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AFB9E" w14:textId="77777777" w:rsidR="008F2467" w:rsidRPr="000321D9" w:rsidRDefault="008F2467">
      <w:pPr>
        <w:divId w:val="441071298"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</w:pPr>
      <w:r w:rsidRPr="000321D9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  <w:t xml:space="preserve">SIM-LINE </w:t>
      </w:r>
      <w:proofErr w:type="spellStart"/>
      <w:r w:rsidRPr="000321D9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  <w:t>Webdesign</w:t>
      </w:r>
      <w:proofErr w:type="spellEnd"/>
      <w:r w:rsidRPr="000321D9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  <w:t xml:space="preserve"> Briefing (</w:t>
      </w:r>
      <w:proofErr w:type="spellStart"/>
      <w:r w:rsidRPr="000321D9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  <w:t>DesignCrowd</w:t>
      </w:r>
      <w:proofErr w:type="spellEnd"/>
      <w:r w:rsidRPr="000321D9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  <w:t>)</w:t>
      </w:r>
    </w:p>
    <w:p w14:paraId="3093CE5E" w14:textId="77777777" w:rsidR="008F2467" w:rsidRDefault="008F2467">
      <w:pPr>
        <w:pStyle w:val="berschrift1"/>
        <w:divId w:val="441071298"/>
        <w:rPr>
          <w:rFonts w:eastAsia="Times New Roman"/>
        </w:rPr>
      </w:pPr>
      <w:r>
        <w:rPr>
          <w:rFonts w:eastAsia="Times New Roman"/>
        </w:rPr>
        <w:t>1. Project Overview</w:t>
      </w:r>
    </w:p>
    <w:p w14:paraId="3160AA31" w14:textId="14BFAA3C" w:rsidR="008F2467" w:rsidRPr="003B5B38" w:rsidRDefault="008F2467">
      <w:pPr>
        <w:divId w:val="441071298"/>
        <w:rPr>
          <w:lang w:val="de-CH"/>
        </w:rPr>
      </w:pPr>
      <w:r w:rsidRPr="003B5B38">
        <w:rPr>
          <w:lang w:val="de-CH"/>
        </w:rPr>
        <w:t>Brand: SIM-LINE</w:t>
      </w:r>
      <w:r w:rsidR="003B5B38" w:rsidRPr="003B5B38">
        <w:rPr>
          <w:lang w:val="de-CH"/>
        </w:rPr>
        <w:tab/>
        <w:t>www.sim</w:t>
      </w:r>
      <w:r w:rsidR="003B5B38">
        <w:rPr>
          <w:lang w:val="de-CH"/>
        </w:rPr>
        <w:t>line.ch</w:t>
      </w:r>
    </w:p>
    <w:p w14:paraId="646DDC8F" w14:textId="77777777" w:rsidR="008F2467" w:rsidRDefault="008F2467">
      <w:pPr>
        <w:divId w:val="441071298"/>
      </w:pPr>
      <w:r>
        <w:t>Product: Handmade scarves (primary), hats (secondary)</w:t>
      </w:r>
    </w:p>
    <w:p w14:paraId="65B35415" w14:textId="77777777" w:rsidR="008F2467" w:rsidRDefault="008F2467">
      <w:pPr>
        <w:divId w:val="441071298"/>
      </w:pPr>
      <w:r>
        <w:t>Platform: Shopify (Theme: CRAFT)</w:t>
      </w:r>
    </w:p>
    <w:p w14:paraId="2BAD8651" w14:textId="77777777" w:rsidR="008F2467" w:rsidRPr="00AA281C" w:rsidRDefault="008F2467">
      <w:pPr>
        <w:divId w:val="441071298"/>
        <w:rPr>
          <w:b/>
          <w:bCs/>
        </w:rPr>
      </w:pPr>
      <w:r w:rsidRPr="00AA281C">
        <w:rPr>
          <w:b/>
          <w:bCs/>
        </w:rPr>
        <w:t>Goal: Redesign of the existing Shopify shop – high-converting, elegant website with integrated storytelling</w:t>
      </w:r>
    </w:p>
    <w:p w14:paraId="3B069F5A" w14:textId="77777777" w:rsidR="008F2467" w:rsidRDefault="008F2467">
      <w:pPr>
        <w:pStyle w:val="berschrift1"/>
        <w:divId w:val="441071298"/>
        <w:rPr>
          <w:rFonts w:eastAsia="Times New Roman"/>
        </w:rPr>
      </w:pPr>
      <w:r>
        <w:rPr>
          <w:rFonts w:eastAsia="Times New Roman"/>
        </w:rPr>
        <w:t>2. Target Audience</w:t>
      </w:r>
    </w:p>
    <w:p w14:paraId="081C15F1" w14:textId="77777777" w:rsidR="008F2467" w:rsidRDefault="008F2467">
      <w:pPr>
        <w:divId w:val="441071298"/>
      </w:pPr>
      <w:r>
        <w:t>Women aged 35–70, sporty-elegant, quality-conscious, individualistic</w:t>
      </w:r>
    </w:p>
    <w:p w14:paraId="388274A6" w14:textId="77777777" w:rsidR="008F2467" w:rsidRDefault="008F2467">
      <w:pPr>
        <w:pStyle w:val="berschrift1"/>
        <w:divId w:val="441071298"/>
        <w:rPr>
          <w:rFonts w:eastAsia="Times New Roman"/>
        </w:rPr>
      </w:pPr>
      <w:r>
        <w:rPr>
          <w:rFonts w:eastAsia="Times New Roman"/>
        </w:rPr>
        <w:t>3. Design Goal</w:t>
      </w:r>
    </w:p>
    <w:p w14:paraId="7FC1E3AF" w14:textId="77777777" w:rsidR="008F2467" w:rsidRDefault="008F2467">
      <w:pPr>
        <w:divId w:val="441071298"/>
      </w:pPr>
      <w:r>
        <w:t>Emotional, calm, high-quality, boutique character</w:t>
      </w:r>
    </w:p>
    <w:p w14:paraId="4C48B98B" w14:textId="77777777" w:rsidR="008F2467" w:rsidRDefault="008F2467">
      <w:pPr>
        <w:pStyle w:val="berschrift1"/>
        <w:divId w:val="441071298"/>
        <w:rPr>
          <w:rFonts w:eastAsia="Times New Roman"/>
        </w:rPr>
      </w:pPr>
      <w:r>
        <w:rPr>
          <w:rFonts w:eastAsia="Times New Roman"/>
        </w:rPr>
        <w:t>4. Design Guidelines</w:t>
      </w:r>
    </w:p>
    <w:p w14:paraId="1D02E4D6" w14:textId="77777777" w:rsidR="008F2467" w:rsidRDefault="008F2467" w:rsidP="008F2467">
      <w:pPr>
        <w:numPr>
          <w:ilvl w:val="0"/>
          <w:numId w:val="10"/>
        </w:numPr>
        <w:spacing w:before="100" w:beforeAutospacing="1" w:after="100" w:afterAutospacing="1" w:line="240" w:lineRule="auto"/>
        <w:divId w:val="44107129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Background: light grey / eggshell white (no pure white)</w:t>
      </w:r>
    </w:p>
    <w:p w14:paraId="1311A955" w14:textId="77777777" w:rsidR="008F2467" w:rsidRDefault="008F2467" w:rsidP="008F2467">
      <w:pPr>
        <w:numPr>
          <w:ilvl w:val="0"/>
          <w:numId w:val="10"/>
        </w:numPr>
        <w:spacing w:before="100" w:beforeAutospacing="1" w:after="100" w:afterAutospacing="1" w:line="240" w:lineRule="auto"/>
        <w:divId w:val="44107129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Use logo and Simona signature (see attachment)</w:t>
      </w:r>
    </w:p>
    <w:p w14:paraId="2799CF36" w14:textId="77777777" w:rsidR="008F2467" w:rsidRDefault="008F2467" w:rsidP="008F2467">
      <w:pPr>
        <w:numPr>
          <w:ilvl w:val="0"/>
          <w:numId w:val="10"/>
        </w:numPr>
        <w:spacing w:before="100" w:beforeAutospacing="1" w:after="100" w:afterAutospacing="1" w:line="240" w:lineRule="auto"/>
        <w:divId w:val="44107129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Images: iStock (we will later provide real images during review)</w:t>
      </w:r>
    </w:p>
    <w:p w14:paraId="52AF2056" w14:textId="77777777" w:rsidR="008F2467" w:rsidRDefault="008F2467" w:rsidP="008F2467">
      <w:pPr>
        <w:numPr>
          <w:ilvl w:val="0"/>
          <w:numId w:val="10"/>
        </w:numPr>
        <w:spacing w:before="100" w:beforeAutospacing="1" w:after="100" w:afterAutospacing="1" w:line="240" w:lineRule="auto"/>
        <w:divId w:val="44107129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Split-screen important</w:t>
      </w:r>
    </w:p>
    <w:p w14:paraId="2378554A" w14:textId="77777777" w:rsidR="008F2467" w:rsidRDefault="008F2467" w:rsidP="008F2467">
      <w:pPr>
        <w:numPr>
          <w:ilvl w:val="0"/>
          <w:numId w:val="10"/>
        </w:numPr>
        <w:spacing w:before="100" w:beforeAutospacing="1" w:after="100" w:afterAutospacing="1" w:line="240" w:lineRule="auto"/>
        <w:divId w:val="44107129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Use Shopify standard functionalities</w:t>
      </w:r>
    </w:p>
    <w:p w14:paraId="5A6CCDC0" w14:textId="77777777" w:rsidR="008F2467" w:rsidRDefault="008F2467">
      <w:pPr>
        <w:pStyle w:val="berschrift1"/>
        <w:divId w:val="441071298"/>
        <w:rPr>
          <w:rFonts w:ascii="Times New Roman" w:eastAsia="Times New Roman" w:hAnsi="Times New Roman"/>
          <w:sz w:val="48"/>
          <w:szCs w:val="48"/>
        </w:rPr>
      </w:pPr>
      <w:r>
        <w:rPr>
          <w:rFonts w:eastAsia="Times New Roman"/>
        </w:rPr>
        <w:t>5. HOMEPAGE</w:t>
      </w:r>
    </w:p>
    <w:p w14:paraId="1B1E1EBC" w14:textId="101A97EA" w:rsidR="008F2467" w:rsidRDefault="00206727">
      <w:pPr>
        <w:pStyle w:val="berschrift2"/>
        <w:divId w:val="441071298"/>
        <w:rPr>
          <w:rFonts w:eastAsia="Times New Roman"/>
        </w:rPr>
      </w:pPr>
      <w:r>
        <w:rPr>
          <w:rFonts w:eastAsia="Times New Roman"/>
        </w:rPr>
        <w:t xml:space="preserve">A) </w:t>
      </w:r>
      <w:r w:rsidR="008F2467">
        <w:rPr>
          <w:rFonts w:eastAsia="Times New Roman"/>
        </w:rPr>
        <w:t>Top-Line</w:t>
      </w:r>
    </w:p>
    <w:p w14:paraId="6D8DDFEC" w14:textId="77777777" w:rsidR="008F2467" w:rsidRDefault="008F2467" w:rsidP="003B5B38">
      <w:pPr>
        <w:spacing w:before="100" w:beforeAutospacing="1" w:after="100" w:afterAutospacing="1" w:line="240" w:lineRule="auto"/>
        <w:divId w:val="44107129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Minimalistic</w:t>
      </w:r>
    </w:p>
    <w:p w14:paraId="76D44177" w14:textId="77777777" w:rsidR="008F2467" w:rsidRDefault="008F2467" w:rsidP="008F2467">
      <w:pPr>
        <w:numPr>
          <w:ilvl w:val="0"/>
          <w:numId w:val="11"/>
        </w:numPr>
        <w:spacing w:before="100" w:beforeAutospacing="1" w:after="100" w:afterAutospacing="1" w:line="240" w:lineRule="auto"/>
        <w:divId w:val="44107129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Collapsed menu</w:t>
      </w:r>
    </w:p>
    <w:p w14:paraId="47E05F40" w14:textId="77777777" w:rsidR="008F2467" w:rsidRDefault="008F2467" w:rsidP="008F2467">
      <w:pPr>
        <w:numPr>
          <w:ilvl w:val="0"/>
          <w:numId w:val="11"/>
        </w:numPr>
        <w:spacing w:before="100" w:beforeAutospacing="1" w:after="100" w:afterAutospacing="1" w:line="240" w:lineRule="auto"/>
        <w:divId w:val="44107129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Wishlist (app)</w:t>
      </w:r>
    </w:p>
    <w:p w14:paraId="05B2FF2F" w14:textId="77777777" w:rsidR="008F2467" w:rsidRDefault="008F2467" w:rsidP="008F2467">
      <w:pPr>
        <w:numPr>
          <w:ilvl w:val="0"/>
          <w:numId w:val="11"/>
        </w:numPr>
        <w:spacing w:before="100" w:beforeAutospacing="1" w:after="100" w:afterAutospacing="1" w:line="240" w:lineRule="auto"/>
        <w:divId w:val="44107129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Search icon</w:t>
      </w:r>
    </w:p>
    <w:p w14:paraId="3EF454E3" w14:textId="77777777" w:rsidR="008F2467" w:rsidRDefault="008F2467" w:rsidP="008F2467">
      <w:pPr>
        <w:numPr>
          <w:ilvl w:val="0"/>
          <w:numId w:val="11"/>
        </w:numPr>
        <w:spacing w:before="100" w:beforeAutospacing="1" w:after="100" w:afterAutospacing="1" w:line="240" w:lineRule="auto"/>
        <w:divId w:val="44107129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Basket/Login</w:t>
      </w:r>
    </w:p>
    <w:p w14:paraId="3E6965C0" w14:textId="77777777" w:rsidR="008F2467" w:rsidRDefault="008F2467" w:rsidP="008F2467">
      <w:pPr>
        <w:numPr>
          <w:ilvl w:val="0"/>
          <w:numId w:val="11"/>
        </w:numPr>
        <w:spacing w:before="100" w:beforeAutospacing="1" w:after="100" w:afterAutospacing="1" w:line="240" w:lineRule="auto"/>
        <w:divId w:val="44107129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Logo</w:t>
      </w:r>
    </w:p>
    <w:p w14:paraId="6C71560E" w14:textId="3A79871F" w:rsidR="008F2467" w:rsidRDefault="00256711">
      <w:pPr>
        <w:pStyle w:val="berschrift2"/>
        <w:divId w:val="441071298"/>
        <w:rPr>
          <w:rFonts w:ascii="Times New Roman" w:eastAsia="Times New Roman" w:hAnsi="Times New Roman"/>
          <w:sz w:val="36"/>
          <w:szCs w:val="36"/>
        </w:rPr>
      </w:pPr>
      <w:r>
        <w:rPr>
          <w:rFonts w:eastAsia="Times New Roman"/>
        </w:rPr>
        <w:lastRenderedPageBreak/>
        <w:t>B</w:t>
      </w:r>
      <w:r w:rsidR="008F2467">
        <w:rPr>
          <w:rFonts w:eastAsia="Times New Roman"/>
        </w:rPr>
        <w:t>) Hero</w:t>
      </w:r>
    </w:p>
    <w:p w14:paraId="52FF5916" w14:textId="77777777" w:rsidR="008F2467" w:rsidRDefault="008F2467">
      <w:pPr>
        <w:divId w:val="441071298"/>
      </w:pPr>
      <w:r>
        <w:t>Text:</w:t>
      </w:r>
    </w:p>
    <w:p w14:paraId="29098087" w14:textId="77777777" w:rsidR="008F2467" w:rsidRDefault="008F2467">
      <w:pPr>
        <w:divId w:val="441071298"/>
      </w:pPr>
      <w:r>
        <w:t>Handmade unique pieces for women with style.</w:t>
      </w:r>
    </w:p>
    <w:p w14:paraId="6C948538" w14:textId="77777777" w:rsidR="008F2467" w:rsidRDefault="008F2467">
      <w:pPr>
        <w:divId w:val="441071298"/>
      </w:pPr>
      <w:r>
        <w:t>Each SIM-LINE scarf is one of a kind – carefully crafted to add personality to your outfit.</w:t>
      </w:r>
    </w:p>
    <w:p w14:paraId="18C7AECE" w14:textId="77777777" w:rsidR="008F2467" w:rsidRDefault="008F2467">
      <w:pPr>
        <w:divId w:val="441071298"/>
      </w:pPr>
      <w:r>
        <w:t>CTA: Discover scarves</w:t>
      </w:r>
    </w:p>
    <w:p w14:paraId="3F89D93F" w14:textId="62031425" w:rsidR="008F2467" w:rsidRDefault="00256711">
      <w:pPr>
        <w:pStyle w:val="berschrift2"/>
        <w:divId w:val="441071298"/>
        <w:rPr>
          <w:rFonts w:eastAsia="Times New Roman"/>
        </w:rPr>
      </w:pPr>
      <w:r>
        <w:rPr>
          <w:rFonts w:eastAsia="Times New Roman"/>
        </w:rPr>
        <w:t>C</w:t>
      </w:r>
      <w:r w:rsidR="008F2467">
        <w:rPr>
          <w:rFonts w:eastAsia="Times New Roman"/>
        </w:rPr>
        <w:t>) USP / Trust: why SIM-LINE</w:t>
      </w:r>
    </w:p>
    <w:p w14:paraId="26601982" w14:textId="77777777" w:rsidR="008F2467" w:rsidRDefault="008F2467" w:rsidP="008F2467">
      <w:pPr>
        <w:numPr>
          <w:ilvl w:val="0"/>
          <w:numId w:val="12"/>
        </w:numPr>
        <w:spacing w:before="100" w:beforeAutospacing="1" w:after="100" w:afterAutospacing="1" w:line="240" w:lineRule="auto"/>
        <w:divId w:val="44107129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Handmade locally in Switzerland</w:t>
      </w:r>
    </w:p>
    <w:p w14:paraId="4FBF5EFA" w14:textId="77777777" w:rsidR="008F2467" w:rsidRDefault="008F2467" w:rsidP="008F2467">
      <w:pPr>
        <w:numPr>
          <w:ilvl w:val="0"/>
          <w:numId w:val="12"/>
        </w:numPr>
        <w:spacing w:before="100" w:beforeAutospacing="1" w:after="100" w:afterAutospacing="1" w:line="240" w:lineRule="auto"/>
        <w:divId w:val="44107129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Only 1–3 pieces per design</w:t>
      </w:r>
    </w:p>
    <w:p w14:paraId="7BAB72FC" w14:textId="77777777" w:rsidR="008F2467" w:rsidRDefault="008F2467" w:rsidP="008F2467">
      <w:pPr>
        <w:numPr>
          <w:ilvl w:val="0"/>
          <w:numId w:val="12"/>
        </w:numPr>
        <w:spacing w:before="100" w:beforeAutospacing="1" w:after="100" w:afterAutospacing="1" w:line="240" w:lineRule="auto"/>
        <w:divId w:val="44107129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High-quality fabrics without scratching</w:t>
      </w:r>
    </w:p>
    <w:p w14:paraId="7B672966" w14:textId="77777777" w:rsidR="008F2467" w:rsidRDefault="008F2467" w:rsidP="008F2467">
      <w:pPr>
        <w:numPr>
          <w:ilvl w:val="0"/>
          <w:numId w:val="12"/>
        </w:numPr>
        <w:spacing w:before="100" w:beforeAutospacing="1" w:after="100" w:afterAutospacing="1" w:line="240" w:lineRule="auto"/>
        <w:divId w:val="44107129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Lightweight and suitable for everyday use</w:t>
      </w:r>
    </w:p>
    <w:p w14:paraId="3FAC37FF" w14:textId="18FFC481" w:rsidR="008F2467" w:rsidRDefault="00256711">
      <w:pPr>
        <w:pStyle w:val="berschrift2"/>
        <w:divId w:val="441071298"/>
        <w:rPr>
          <w:rFonts w:ascii="Times New Roman" w:eastAsia="Times New Roman" w:hAnsi="Times New Roman"/>
          <w:sz w:val="36"/>
          <w:szCs w:val="36"/>
        </w:rPr>
      </w:pPr>
      <w:r>
        <w:rPr>
          <w:rFonts w:eastAsia="Times New Roman"/>
        </w:rPr>
        <w:t>D</w:t>
      </w:r>
      <w:r w:rsidR="008F2467">
        <w:rPr>
          <w:rFonts w:eastAsia="Times New Roman"/>
        </w:rPr>
        <w:t>) Story Designer</w:t>
      </w:r>
    </w:p>
    <w:p w14:paraId="4CED1AE9" w14:textId="77777777" w:rsidR="008F2467" w:rsidRDefault="008F2467">
      <w:pPr>
        <w:divId w:val="441071298"/>
      </w:pPr>
      <w:r>
        <w:t>Text:</w:t>
      </w:r>
    </w:p>
    <w:p w14:paraId="3F2E3E5A" w14:textId="77777777" w:rsidR="008F2467" w:rsidRDefault="008F2467">
      <w:pPr>
        <w:divId w:val="441071298"/>
      </w:pPr>
      <w:r>
        <w:t>Fabrics have been part of my life since childhood. My grandmother and my mother created with their hands – and this is exactly what I continue today. I consciously take my time for each piece...</w:t>
      </w:r>
    </w:p>
    <w:p w14:paraId="6C1AD723" w14:textId="2431A405" w:rsidR="008F2467" w:rsidRDefault="008F2467">
      <w:pPr>
        <w:divId w:val="441071298"/>
      </w:pPr>
      <w:r>
        <w:t xml:space="preserve">CTA: View </w:t>
      </w:r>
      <w:r w:rsidR="002A0D6B">
        <w:t>NEW</w:t>
      </w:r>
      <w:r>
        <w:t xml:space="preserve"> pieces</w:t>
      </w:r>
    </w:p>
    <w:p w14:paraId="5CBC4EC0" w14:textId="6BFAF307" w:rsidR="008F2467" w:rsidRDefault="00256711">
      <w:pPr>
        <w:pStyle w:val="berschrift2"/>
        <w:divId w:val="441071298"/>
        <w:rPr>
          <w:rFonts w:eastAsia="Times New Roman"/>
        </w:rPr>
      </w:pPr>
      <w:r>
        <w:rPr>
          <w:rFonts w:eastAsia="Times New Roman"/>
        </w:rPr>
        <w:t>E</w:t>
      </w:r>
      <w:r w:rsidR="008F2467">
        <w:rPr>
          <w:rFonts w:eastAsia="Times New Roman"/>
        </w:rPr>
        <w:t>) Product Teaser</w:t>
      </w:r>
    </w:p>
    <w:p w14:paraId="3F261150" w14:textId="77777777" w:rsidR="008F2467" w:rsidRDefault="008F2467">
      <w:pPr>
        <w:divId w:val="441071298"/>
      </w:pPr>
      <w:r>
        <w:t>Grid with 6–8 products</w:t>
      </w:r>
    </w:p>
    <w:p w14:paraId="327303AE" w14:textId="77777777" w:rsidR="008F2467" w:rsidRDefault="008F2467">
      <w:pPr>
        <w:divId w:val="441071298"/>
      </w:pPr>
      <w:r>
        <w:t>Visible:</w:t>
      </w:r>
    </w:p>
    <w:p w14:paraId="0160E6FB" w14:textId="77777777" w:rsidR="008F2467" w:rsidRDefault="008F2467" w:rsidP="008F2467">
      <w:pPr>
        <w:numPr>
          <w:ilvl w:val="0"/>
          <w:numId w:val="13"/>
        </w:numPr>
        <w:spacing w:before="100" w:beforeAutospacing="1" w:after="100" w:afterAutospacing="1" w:line="240" w:lineRule="auto"/>
        <w:divId w:val="44107129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Price</w:t>
      </w:r>
    </w:p>
    <w:p w14:paraId="7D89EA92" w14:textId="77777777" w:rsidR="008F2467" w:rsidRDefault="008F2467" w:rsidP="008F2467">
      <w:pPr>
        <w:numPr>
          <w:ilvl w:val="0"/>
          <w:numId w:val="13"/>
        </w:numPr>
        <w:spacing w:before="100" w:beforeAutospacing="1" w:after="100" w:afterAutospacing="1" w:line="240" w:lineRule="auto"/>
        <w:divId w:val="44107129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CTA “Add to cart”</w:t>
      </w:r>
    </w:p>
    <w:p w14:paraId="2EF8D682" w14:textId="154A4403" w:rsidR="008F2467" w:rsidRDefault="00256711">
      <w:pPr>
        <w:pStyle w:val="berschrift2"/>
        <w:divId w:val="441071298"/>
        <w:rPr>
          <w:rFonts w:ascii="Times New Roman" w:eastAsia="Times New Roman" w:hAnsi="Times New Roman"/>
          <w:sz w:val="36"/>
          <w:szCs w:val="36"/>
        </w:rPr>
      </w:pPr>
      <w:r>
        <w:rPr>
          <w:rFonts w:eastAsia="Times New Roman"/>
        </w:rPr>
        <w:t>F</w:t>
      </w:r>
      <w:r w:rsidR="008F2467">
        <w:rPr>
          <w:rFonts w:eastAsia="Times New Roman"/>
        </w:rPr>
        <w:t>) Story – Creation</w:t>
      </w:r>
    </w:p>
    <w:p w14:paraId="1B49F4A6" w14:textId="77777777" w:rsidR="008F2467" w:rsidRDefault="008F2467">
      <w:pPr>
        <w:divId w:val="441071298"/>
      </w:pPr>
      <w:r>
        <w:t>Text:</w:t>
      </w:r>
    </w:p>
    <w:p w14:paraId="7F3B395A" w14:textId="77777777" w:rsidR="008F2467" w:rsidRDefault="008F2467">
      <w:pPr>
        <w:divId w:val="441071298"/>
      </w:pPr>
      <w:r>
        <w:t>Each scarf begins with carefully selected fabrics.</w:t>
      </w:r>
    </w:p>
    <w:p w14:paraId="1E14229D" w14:textId="77777777" w:rsidR="008F2467" w:rsidRDefault="008F2467">
      <w:pPr>
        <w:divId w:val="441071298"/>
      </w:pPr>
      <w:r>
        <w:t>Colors, patterns and details are combined to create a unique piece.</w:t>
      </w:r>
    </w:p>
    <w:p w14:paraId="0580B0B0" w14:textId="2DC553AC" w:rsidR="008F2467" w:rsidRDefault="00256711">
      <w:pPr>
        <w:pStyle w:val="berschrift2"/>
        <w:divId w:val="441071298"/>
        <w:rPr>
          <w:rFonts w:eastAsia="Times New Roman"/>
        </w:rPr>
      </w:pPr>
      <w:r>
        <w:rPr>
          <w:rFonts w:eastAsia="Times New Roman"/>
        </w:rPr>
        <w:t>G</w:t>
      </w:r>
      <w:r w:rsidR="008F2467">
        <w:rPr>
          <w:rFonts w:eastAsia="Times New Roman"/>
        </w:rPr>
        <w:t>) Usage / Everyday</w:t>
      </w:r>
    </w:p>
    <w:p w14:paraId="350706A3" w14:textId="77777777" w:rsidR="008F2467" w:rsidRDefault="008F2467">
      <w:pPr>
        <w:divId w:val="441071298"/>
      </w:pPr>
      <w:r>
        <w:t>Text:</w:t>
      </w:r>
    </w:p>
    <w:p w14:paraId="6996659E" w14:textId="77777777" w:rsidR="008F2467" w:rsidRDefault="008F2467">
      <w:pPr>
        <w:divId w:val="441071298"/>
      </w:pPr>
      <w:r>
        <w:t>Whether in everyday life, at the office or on a walk – SIM-LINE scarves bring color and lightness to any outfit.</w:t>
      </w:r>
    </w:p>
    <w:p w14:paraId="49C54666" w14:textId="3C702B58" w:rsidR="008F2467" w:rsidRDefault="00256711">
      <w:pPr>
        <w:pStyle w:val="berschrift2"/>
        <w:divId w:val="441071298"/>
        <w:rPr>
          <w:rFonts w:eastAsia="Times New Roman"/>
        </w:rPr>
      </w:pPr>
      <w:r>
        <w:rPr>
          <w:rFonts w:eastAsia="Times New Roman"/>
        </w:rPr>
        <w:lastRenderedPageBreak/>
        <w:t>H</w:t>
      </w:r>
      <w:r w:rsidR="008F2467">
        <w:rPr>
          <w:rFonts w:eastAsia="Times New Roman"/>
        </w:rPr>
        <w:t>) Uniqueness</w:t>
      </w:r>
    </w:p>
    <w:p w14:paraId="302A9564" w14:textId="77777777" w:rsidR="008F2467" w:rsidRDefault="008F2467">
      <w:pPr>
        <w:divId w:val="441071298"/>
      </w:pPr>
      <w:r>
        <w:t>Only 1 to 3 scarves are made from each fabric. Once sold, it remains unique.</w:t>
      </w:r>
    </w:p>
    <w:p w14:paraId="6CB1EB1A" w14:textId="2BBC085F" w:rsidR="008F2467" w:rsidRDefault="00256711">
      <w:pPr>
        <w:pStyle w:val="berschrift2"/>
        <w:divId w:val="441071298"/>
        <w:rPr>
          <w:rFonts w:eastAsia="Times New Roman"/>
        </w:rPr>
      </w:pPr>
      <w:r>
        <w:rPr>
          <w:rFonts w:eastAsia="Times New Roman"/>
        </w:rPr>
        <w:t>I</w:t>
      </w:r>
      <w:r w:rsidR="008F2467">
        <w:rPr>
          <w:rFonts w:eastAsia="Times New Roman"/>
        </w:rPr>
        <w:t>) Testimonials</w:t>
      </w:r>
    </w:p>
    <w:p w14:paraId="0095331E" w14:textId="77777777" w:rsidR="008F2467" w:rsidRDefault="008F2467">
      <w:pPr>
        <w:divId w:val="441071298"/>
      </w:pPr>
      <w:r>
        <w:t>Up to 5 rotating</w:t>
      </w:r>
    </w:p>
    <w:p w14:paraId="76D6C450" w14:textId="77777777" w:rsidR="008F2467" w:rsidRDefault="008F2467">
      <w:pPr>
        <w:divId w:val="441071298"/>
      </w:pPr>
      <w:r>
        <w:t>Text ideas:</w:t>
      </w:r>
    </w:p>
    <w:p w14:paraId="283616AB" w14:textId="77777777" w:rsidR="008F2467" w:rsidRDefault="008F2467" w:rsidP="008F2467">
      <w:pPr>
        <w:numPr>
          <w:ilvl w:val="0"/>
          <w:numId w:val="14"/>
        </w:numPr>
        <w:spacing w:before="100" w:beforeAutospacing="1" w:after="100" w:afterAutospacing="1" w:line="240" w:lineRule="auto"/>
        <w:divId w:val="44107129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“I always receive compliments.”</w:t>
      </w:r>
    </w:p>
    <w:p w14:paraId="3E1068D3" w14:textId="77777777" w:rsidR="008F2467" w:rsidRDefault="008F2467" w:rsidP="008F2467">
      <w:pPr>
        <w:numPr>
          <w:ilvl w:val="0"/>
          <w:numId w:val="14"/>
        </w:numPr>
        <w:spacing w:before="100" w:beforeAutospacing="1" w:after="100" w:afterAutospacing="1" w:line="240" w:lineRule="auto"/>
        <w:divId w:val="44107129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“My favorite scarf – I already own several.”</w:t>
      </w:r>
    </w:p>
    <w:p w14:paraId="1692442A" w14:textId="77777777" w:rsidR="008F2467" w:rsidRDefault="008F2467" w:rsidP="008F2467">
      <w:pPr>
        <w:numPr>
          <w:ilvl w:val="0"/>
          <w:numId w:val="14"/>
        </w:numPr>
        <w:spacing w:before="100" w:beforeAutospacing="1" w:after="100" w:afterAutospacing="1" w:line="240" w:lineRule="auto"/>
        <w:divId w:val="44107129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“So comfortable to wear.”</w:t>
      </w:r>
    </w:p>
    <w:p w14:paraId="044DCD1D" w14:textId="15B4C2ED" w:rsidR="008F2467" w:rsidRDefault="00256711">
      <w:pPr>
        <w:pStyle w:val="berschrift2"/>
        <w:divId w:val="441071298"/>
        <w:rPr>
          <w:rFonts w:ascii="Times New Roman" w:eastAsia="Times New Roman" w:hAnsi="Times New Roman"/>
          <w:sz w:val="36"/>
          <w:szCs w:val="36"/>
        </w:rPr>
      </w:pPr>
      <w:r>
        <w:rPr>
          <w:rFonts w:eastAsia="Times New Roman"/>
        </w:rPr>
        <w:t>J</w:t>
      </w:r>
      <w:r w:rsidR="008F2467">
        <w:rPr>
          <w:rFonts w:eastAsia="Times New Roman"/>
        </w:rPr>
        <w:t>) Community</w:t>
      </w:r>
    </w:p>
    <w:p w14:paraId="37C27A72" w14:textId="77777777" w:rsidR="008F2467" w:rsidRDefault="008F2467">
      <w:pPr>
        <w:divId w:val="441071298"/>
      </w:pPr>
      <w:r>
        <w:t>Newsletter + Instagram</w:t>
      </w:r>
    </w:p>
    <w:p w14:paraId="3AE047FF" w14:textId="77777777" w:rsidR="008F2467" w:rsidRDefault="008F2467">
      <w:pPr>
        <w:divId w:val="441071298"/>
      </w:pPr>
      <w:r>
        <w:t>Text:</w:t>
      </w:r>
    </w:p>
    <w:p w14:paraId="4936E0A5" w14:textId="77777777" w:rsidR="008F2467" w:rsidRDefault="008F2467">
      <w:pPr>
        <w:divId w:val="441071298"/>
      </w:pPr>
      <w:r>
        <w:t>Find out when new models are released and where you can meet SIM-LINE in person. I also share tips on how to wear the scarves.</w:t>
      </w:r>
    </w:p>
    <w:p w14:paraId="59550011" w14:textId="63C2BA5C" w:rsidR="008F2467" w:rsidRDefault="00256711">
      <w:pPr>
        <w:pStyle w:val="berschrift2"/>
        <w:divId w:val="441071298"/>
        <w:rPr>
          <w:rFonts w:eastAsia="Times New Roman"/>
        </w:rPr>
      </w:pPr>
      <w:r>
        <w:rPr>
          <w:rFonts w:eastAsia="Times New Roman"/>
        </w:rPr>
        <w:t>K</w:t>
      </w:r>
      <w:r w:rsidR="008F2467">
        <w:rPr>
          <w:rFonts w:eastAsia="Times New Roman"/>
        </w:rPr>
        <w:t>) Final CTA</w:t>
      </w:r>
    </w:p>
    <w:p w14:paraId="2CF07C1F" w14:textId="77777777" w:rsidR="008F2467" w:rsidRDefault="008F2467">
      <w:pPr>
        <w:divId w:val="441071298"/>
      </w:pPr>
      <w:r>
        <w:t>CTA: Discover scarves now</w:t>
      </w:r>
    </w:p>
    <w:p w14:paraId="20D672FA" w14:textId="49147002" w:rsidR="008F2467" w:rsidRDefault="00256711">
      <w:pPr>
        <w:pStyle w:val="berschrift2"/>
        <w:divId w:val="441071298"/>
        <w:rPr>
          <w:rFonts w:eastAsia="Times New Roman"/>
        </w:rPr>
      </w:pPr>
      <w:r>
        <w:rPr>
          <w:rFonts w:eastAsia="Times New Roman"/>
        </w:rPr>
        <w:t>L</w:t>
      </w:r>
      <w:r w:rsidR="008F2467">
        <w:rPr>
          <w:rFonts w:eastAsia="Times New Roman"/>
        </w:rPr>
        <w:t>) Footer</w:t>
      </w:r>
    </w:p>
    <w:p w14:paraId="5E059FC2" w14:textId="77777777" w:rsidR="008F2467" w:rsidRDefault="008F2467">
      <w:pPr>
        <w:divId w:val="441071298"/>
      </w:pPr>
      <w:r>
        <w:t>Must include:</w:t>
      </w:r>
    </w:p>
    <w:p w14:paraId="18CEC57F" w14:textId="77777777" w:rsidR="008F2467" w:rsidRDefault="008F2467" w:rsidP="008F2467">
      <w:pPr>
        <w:numPr>
          <w:ilvl w:val="0"/>
          <w:numId w:val="15"/>
        </w:numPr>
        <w:spacing w:before="100" w:beforeAutospacing="1" w:after="100" w:afterAutospacing="1" w:line="240" w:lineRule="auto"/>
        <w:divId w:val="44107129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Shipping information</w:t>
      </w:r>
    </w:p>
    <w:p w14:paraId="4F7B61D1" w14:textId="77777777" w:rsidR="008F2467" w:rsidRDefault="008F2467" w:rsidP="008F2467">
      <w:pPr>
        <w:numPr>
          <w:ilvl w:val="0"/>
          <w:numId w:val="15"/>
        </w:numPr>
        <w:spacing w:before="100" w:beforeAutospacing="1" w:after="100" w:afterAutospacing="1" w:line="240" w:lineRule="auto"/>
        <w:divId w:val="44107129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Terms &amp; Conditions</w:t>
      </w:r>
    </w:p>
    <w:p w14:paraId="4B64701B" w14:textId="77777777" w:rsidR="008F2467" w:rsidRDefault="008F2467" w:rsidP="008F2467">
      <w:pPr>
        <w:numPr>
          <w:ilvl w:val="0"/>
          <w:numId w:val="15"/>
        </w:numPr>
        <w:spacing w:before="100" w:beforeAutospacing="1" w:after="100" w:afterAutospacing="1" w:line="240" w:lineRule="auto"/>
        <w:divId w:val="44107129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Imprint</w:t>
      </w:r>
    </w:p>
    <w:p w14:paraId="6804A478" w14:textId="77777777" w:rsidR="00256711" w:rsidRDefault="00256711" w:rsidP="00256711">
      <w:pPr>
        <w:spacing w:before="100" w:beforeAutospacing="1" w:after="100" w:afterAutospacing="1" w:line="240" w:lineRule="auto"/>
        <w:divId w:val="441071298"/>
        <w:rPr>
          <w:rFonts w:ascii="Times New Roman" w:eastAsia="Times New Roman" w:hAnsi="Times New Roman"/>
          <w:sz w:val="24"/>
          <w:szCs w:val="24"/>
        </w:rPr>
      </w:pPr>
    </w:p>
    <w:p w14:paraId="672DAC33" w14:textId="77777777" w:rsidR="008F2467" w:rsidRDefault="008F2467">
      <w:pPr>
        <w:pStyle w:val="berschrift1"/>
        <w:divId w:val="441071298"/>
        <w:rPr>
          <w:rFonts w:ascii="Times New Roman" w:eastAsia="Times New Roman" w:hAnsi="Times New Roman"/>
          <w:sz w:val="48"/>
          <w:szCs w:val="48"/>
        </w:rPr>
      </w:pPr>
      <w:r>
        <w:rPr>
          <w:rFonts w:eastAsia="Times New Roman"/>
        </w:rPr>
        <w:t>6. COLLECTION PAGE</w:t>
      </w:r>
    </w:p>
    <w:p w14:paraId="5E340C0C" w14:textId="77777777" w:rsidR="008F2467" w:rsidRDefault="008F2467">
      <w:pPr>
        <w:divId w:val="441071298"/>
      </w:pPr>
      <w:r>
        <w:t>Title: All scarves</w:t>
      </w:r>
    </w:p>
    <w:p w14:paraId="0DBF1B4E" w14:textId="77777777" w:rsidR="008F2467" w:rsidRDefault="008F2467">
      <w:pPr>
        <w:divId w:val="441071298"/>
      </w:pPr>
      <w:r>
        <w:t>Intro / Story:</w:t>
      </w:r>
    </w:p>
    <w:p w14:paraId="778724DF" w14:textId="77777777" w:rsidR="008F2467" w:rsidRDefault="008F2467">
      <w:pPr>
        <w:divId w:val="441071298"/>
      </w:pPr>
      <w:r>
        <w:t>Each scarf is a handmade unique piece – carefully crafted and available only in limited quantities.</w:t>
      </w:r>
    </w:p>
    <w:p w14:paraId="169E7F4B" w14:textId="77777777" w:rsidR="008F2467" w:rsidRDefault="008F2467">
      <w:pPr>
        <w:divId w:val="441071298"/>
      </w:pPr>
      <w:r>
        <w:t>Per product:</w:t>
      </w:r>
    </w:p>
    <w:p w14:paraId="59861286" w14:textId="77777777" w:rsidR="008F2467" w:rsidRDefault="008F2467" w:rsidP="008F2467">
      <w:pPr>
        <w:numPr>
          <w:ilvl w:val="0"/>
          <w:numId w:val="16"/>
        </w:numPr>
        <w:spacing w:before="100" w:beforeAutospacing="1" w:after="100" w:afterAutospacing="1" w:line="240" w:lineRule="auto"/>
        <w:divId w:val="44107129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Image</w:t>
      </w:r>
    </w:p>
    <w:p w14:paraId="078173F4" w14:textId="77777777" w:rsidR="008F2467" w:rsidRDefault="008F2467" w:rsidP="008F2467">
      <w:pPr>
        <w:numPr>
          <w:ilvl w:val="0"/>
          <w:numId w:val="16"/>
        </w:numPr>
        <w:spacing w:before="100" w:beforeAutospacing="1" w:after="100" w:afterAutospacing="1" w:line="240" w:lineRule="auto"/>
        <w:divId w:val="44107129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Title</w:t>
      </w:r>
    </w:p>
    <w:p w14:paraId="0C49FFE1" w14:textId="77777777" w:rsidR="008F2467" w:rsidRDefault="008F2467" w:rsidP="008F2467">
      <w:pPr>
        <w:numPr>
          <w:ilvl w:val="0"/>
          <w:numId w:val="16"/>
        </w:numPr>
        <w:spacing w:before="100" w:beforeAutospacing="1" w:after="100" w:afterAutospacing="1" w:line="240" w:lineRule="auto"/>
        <w:divId w:val="44107129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Price</w:t>
      </w:r>
    </w:p>
    <w:p w14:paraId="0DEA22F9" w14:textId="77777777" w:rsidR="008F2467" w:rsidRDefault="008F2467" w:rsidP="008F2467">
      <w:pPr>
        <w:numPr>
          <w:ilvl w:val="0"/>
          <w:numId w:val="16"/>
        </w:numPr>
        <w:spacing w:before="100" w:beforeAutospacing="1" w:after="100" w:afterAutospacing="1" w:line="240" w:lineRule="auto"/>
        <w:divId w:val="44107129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CTA</w:t>
      </w:r>
    </w:p>
    <w:p w14:paraId="6A4C61D4" w14:textId="77777777" w:rsidR="008F2467" w:rsidRDefault="008F2467">
      <w:pPr>
        <w:divId w:val="441071298"/>
        <w:rPr>
          <w:rFonts w:ascii="Cambria" w:hAnsi="Cambria"/>
        </w:rPr>
      </w:pPr>
      <w:r>
        <w:t xml:space="preserve">Filters (via </w:t>
      </w:r>
      <w:proofErr w:type="spellStart"/>
      <w:r>
        <w:t>metafields</w:t>
      </w:r>
      <w:proofErr w:type="spellEnd"/>
      <w:r>
        <w:t>):</w:t>
      </w:r>
    </w:p>
    <w:p w14:paraId="0F51E4C6" w14:textId="77777777" w:rsidR="008F2467" w:rsidRDefault="008F2467" w:rsidP="008F2467">
      <w:pPr>
        <w:numPr>
          <w:ilvl w:val="0"/>
          <w:numId w:val="17"/>
        </w:numPr>
        <w:spacing w:before="100" w:beforeAutospacing="1" w:after="100" w:afterAutospacing="1" w:line="240" w:lineRule="auto"/>
        <w:divId w:val="44107129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Material</w:t>
      </w:r>
    </w:p>
    <w:p w14:paraId="53C242D7" w14:textId="77777777" w:rsidR="008F2467" w:rsidRDefault="008F2467" w:rsidP="008F2467">
      <w:pPr>
        <w:numPr>
          <w:ilvl w:val="0"/>
          <w:numId w:val="17"/>
        </w:numPr>
        <w:spacing w:before="100" w:beforeAutospacing="1" w:after="100" w:afterAutospacing="1" w:line="240" w:lineRule="auto"/>
        <w:divId w:val="44107129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Format</w:t>
      </w:r>
    </w:p>
    <w:p w14:paraId="5E8B13CF" w14:textId="77777777" w:rsidR="008F2467" w:rsidRDefault="008F2467" w:rsidP="008F2467">
      <w:pPr>
        <w:numPr>
          <w:ilvl w:val="0"/>
          <w:numId w:val="17"/>
        </w:numPr>
        <w:spacing w:before="100" w:beforeAutospacing="1" w:after="100" w:afterAutospacing="1" w:line="240" w:lineRule="auto"/>
        <w:divId w:val="44107129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Size</w:t>
      </w:r>
    </w:p>
    <w:p w14:paraId="1883E702" w14:textId="77777777" w:rsidR="008F2467" w:rsidRDefault="008F2467" w:rsidP="008F2467">
      <w:pPr>
        <w:numPr>
          <w:ilvl w:val="0"/>
          <w:numId w:val="17"/>
        </w:numPr>
        <w:spacing w:before="100" w:beforeAutospacing="1" w:after="100" w:afterAutospacing="1" w:line="240" w:lineRule="auto"/>
        <w:divId w:val="44107129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Color</w:t>
      </w:r>
    </w:p>
    <w:p w14:paraId="17420667" w14:textId="77777777" w:rsidR="008F2467" w:rsidRDefault="008F2467" w:rsidP="008F2467">
      <w:pPr>
        <w:numPr>
          <w:ilvl w:val="0"/>
          <w:numId w:val="17"/>
        </w:numPr>
        <w:spacing w:before="100" w:beforeAutospacing="1" w:after="100" w:afterAutospacing="1" w:line="240" w:lineRule="auto"/>
        <w:divId w:val="44107129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Pattern</w:t>
      </w:r>
    </w:p>
    <w:p w14:paraId="5AFC6C9E" w14:textId="77777777" w:rsidR="008F2467" w:rsidRDefault="008F2467">
      <w:pPr>
        <w:pStyle w:val="berschrift1"/>
        <w:divId w:val="441071298"/>
        <w:rPr>
          <w:rFonts w:ascii="Times New Roman" w:eastAsia="Times New Roman" w:hAnsi="Times New Roman"/>
          <w:sz w:val="48"/>
          <w:szCs w:val="48"/>
        </w:rPr>
      </w:pPr>
      <w:r>
        <w:rPr>
          <w:rFonts w:eastAsia="Times New Roman"/>
        </w:rPr>
        <w:t>7. PRODUCT PAGE</w:t>
      </w:r>
    </w:p>
    <w:p w14:paraId="20DFC304" w14:textId="77777777" w:rsidR="008F2467" w:rsidRDefault="008F2467" w:rsidP="008F2467">
      <w:pPr>
        <w:numPr>
          <w:ilvl w:val="0"/>
          <w:numId w:val="18"/>
        </w:numPr>
        <w:spacing w:before="100" w:beforeAutospacing="1" w:after="100" w:afterAutospacing="1" w:line="240" w:lineRule="auto"/>
        <w:divId w:val="44107129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Images + price + CTA</w:t>
      </w:r>
    </w:p>
    <w:p w14:paraId="6136778A" w14:textId="77777777" w:rsidR="00501AC4" w:rsidRDefault="008F2467" w:rsidP="00501AC4">
      <w:pPr>
        <w:numPr>
          <w:ilvl w:val="0"/>
          <w:numId w:val="18"/>
        </w:numPr>
        <w:spacing w:before="100" w:beforeAutospacing="1" w:after="100" w:afterAutospacing="1" w:line="240" w:lineRule="auto"/>
        <w:divId w:val="44107129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Product Title</w:t>
      </w:r>
      <w:r w:rsidR="00501AC4">
        <w:rPr>
          <w:rFonts w:ascii="Times New Roman" w:eastAsia="Times New Roman" w:hAnsi="Times New Roman"/>
          <w:sz w:val="24"/>
          <w:szCs w:val="24"/>
        </w:rPr>
        <w:br/>
      </w:r>
      <w:r>
        <w:t>Example:</w:t>
      </w:r>
      <w:r w:rsidR="00501AC4" w:rsidRPr="00501AC4">
        <w:rPr>
          <w:rFonts w:ascii="Cambria" w:hAnsi="Cambria"/>
        </w:rPr>
        <w:t xml:space="preserve"> </w:t>
      </w:r>
      <w:r>
        <w:t>Triangle scarf women Marie, pink, brown</w:t>
      </w:r>
    </w:p>
    <w:p w14:paraId="49C168BD" w14:textId="34B9FB66" w:rsidR="008F2467" w:rsidRPr="00501AC4" w:rsidRDefault="008F2467" w:rsidP="00501AC4">
      <w:pPr>
        <w:numPr>
          <w:ilvl w:val="0"/>
          <w:numId w:val="18"/>
        </w:numPr>
        <w:spacing w:before="100" w:beforeAutospacing="1" w:after="100" w:afterAutospacing="1" w:line="240" w:lineRule="auto"/>
        <w:divId w:val="441071298"/>
        <w:rPr>
          <w:rFonts w:ascii="Times New Roman" w:eastAsia="Times New Roman" w:hAnsi="Times New Roman"/>
          <w:sz w:val="24"/>
          <w:szCs w:val="24"/>
        </w:rPr>
      </w:pPr>
      <w:r>
        <w:t>Product Short Description</w:t>
      </w:r>
      <w:r w:rsidR="00501AC4">
        <w:rPr>
          <w:rFonts w:ascii="Times New Roman" w:eastAsia="Times New Roman" w:hAnsi="Times New Roman"/>
          <w:sz w:val="24"/>
          <w:szCs w:val="24"/>
        </w:rPr>
        <w:br/>
      </w:r>
      <w:proofErr w:type="spellStart"/>
      <w:proofErr w:type="gramStart"/>
      <w:r>
        <w:t>Example:This</w:t>
      </w:r>
      <w:proofErr w:type="spellEnd"/>
      <w:proofErr w:type="gramEnd"/>
      <w:r>
        <w:t xml:space="preserve"> triangle scarf in brown and pink measures 80x80 cm and is ideal for spring and summer. It offers not only a fashionable accent, but also practical protection for the neck. Made from high-quality 100% viscose fabric, machine washable at 30 degrees in a laundry bag for easy care and durability.</w:t>
      </w:r>
    </w:p>
    <w:p w14:paraId="1BDBFDA5" w14:textId="77777777" w:rsidR="008F2467" w:rsidRDefault="008F2467">
      <w:pPr>
        <w:divId w:val="441071298"/>
      </w:pPr>
      <w:r>
        <w:t>- Images</w:t>
      </w:r>
    </w:p>
    <w:p w14:paraId="619E5464" w14:textId="77777777" w:rsidR="008F2467" w:rsidRDefault="008F2467">
      <w:pPr>
        <w:divId w:val="441071298"/>
      </w:pPr>
      <w:r>
        <w:t xml:space="preserve">- </w:t>
      </w:r>
      <w:proofErr w:type="spellStart"/>
      <w:r>
        <w:t>Metafields</w:t>
      </w:r>
      <w:proofErr w:type="spellEnd"/>
      <w:r>
        <w:t>:</w:t>
      </w:r>
    </w:p>
    <w:p w14:paraId="12187C0A" w14:textId="77777777" w:rsidR="008F2467" w:rsidRDefault="008F2467" w:rsidP="008F2467">
      <w:pPr>
        <w:numPr>
          <w:ilvl w:val="0"/>
          <w:numId w:val="19"/>
        </w:numPr>
        <w:spacing w:before="100" w:beforeAutospacing="1" w:after="100" w:afterAutospacing="1" w:line="240" w:lineRule="auto"/>
        <w:divId w:val="44107129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Material: Cotton</w:t>
      </w:r>
    </w:p>
    <w:p w14:paraId="505B3AD6" w14:textId="77777777" w:rsidR="008F2467" w:rsidRDefault="008F2467" w:rsidP="008F2467">
      <w:pPr>
        <w:numPr>
          <w:ilvl w:val="0"/>
          <w:numId w:val="19"/>
        </w:numPr>
        <w:spacing w:before="100" w:beforeAutospacing="1" w:after="100" w:afterAutospacing="1" w:line="240" w:lineRule="auto"/>
        <w:divId w:val="44107129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Format: Triangle scarf</w:t>
      </w:r>
    </w:p>
    <w:p w14:paraId="56ED0E37" w14:textId="77777777" w:rsidR="008F2467" w:rsidRDefault="008F2467" w:rsidP="008F2467">
      <w:pPr>
        <w:numPr>
          <w:ilvl w:val="0"/>
          <w:numId w:val="19"/>
        </w:numPr>
        <w:spacing w:before="100" w:beforeAutospacing="1" w:after="100" w:afterAutospacing="1" w:line="240" w:lineRule="auto"/>
        <w:divId w:val="44107129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Size: approx. 140 x 90 cm</w:t>
      </w:r>
    </w:p>
    <w:p w14:paraId="5F473217" w14:textId="77777777" w:rsidR="008F2467" w:rsidRDefault="008F2467" w:rsidP="008F2467">
      <w:pPr>
        <w:numPr>
          <w:ilvl w:val="0"/>
          <w:numId w:val="19"/>
        </w:numPr>
        <w:spacing w:before="100" w:beforeAutospacing="1" w:after="100" w:afterAutospacing="1" w:line="240" w:lineRule="auto"/>
        <w:divId w:val="44107129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Color: Blue</w:t>
      </w:r>
    </w:p>
    <w:p w14:paraId="49597B97" w14:textId="77777777" w:rsidR="008F2467" w:rsidRDefault="008F2467" w:rsidP="008F2467">
      <w:pPr>
        <w:numPr>
          <w:ilvl w:val="0"/>
          <w:numId w:val="19"/>
        </w:numPr>
        <w:spacing w:before="100" w:beforeAutospacing="1" w:after="100" w:afterAutospacing="1" w:line="240" w:lineRule="auto"/>
        <w:divId w:val="44107129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Pattern: Striped</w:t>
      </w:r>
    </w:p>
    <w:p w14:paraId="08E72487" w14:textId="77777777" w:rsidR="008F2467" w:rsidRDefault="008F2467" w:rsidP="008F2467">
      <w:pPr>
        <w:numPr>
          <w:ilvl w:val="0"/>
          <w:numId w:val="20"/>
        </w:numPr>
        <w:spacing w:before="100" w:beforeAutospacing="1" w:after="100" w:afterAutospacing="1" w:line="240" w:lineRule="auto"/>
        <w:divId w:val="44107129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Unique piece note</w:t>
      </w:r>
    </w:p>
    <w:p w14:paraId="26710C43" w14:textId="77777777" w:rsidR="008F2467" w:rsidRDefault="008F2467" w:rsidP="008F2467">
      <w:pPr>
        <w:numPr>
          <w:ilvl w:val="0"/>
          <w:numId w:val="20"/>
        </w:numPr>
        <w:spacing w:before="100" w:beforeAutospacing="1" w:after="100" w:afterAutospacing="1" w:line="240" w:lineRule="auto"/>
        <w:divId w:val="44107129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Add to Wishlist</w:t>
      </w:r>
    </w:p>
    <w:p w14:paraId="59F0292D" w14:textId="77777777" w:rsidR="008F2467" w:rsidRDefault="008F2467" w:rsidP="008F2467">
      <w:pPr>
        <w:numPr>
          <w:ilvl w:val="0"/>
          <w:numId w:val="20"/>
        </w:numPr>
        <w:spacing w:before="100" w:beforeAutospacing="1" w:after="100" w:afterAutospacing="1" w:line="240" w:lineRule="auto"/>
        <w:divId w:val="44107129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Related products</w:t>
      </w:r>
    </w:p>
    <w:p w14:paraId="6D687E15" w14:textId="77777777" w:rsidR="008F2467" w:rsidRDefault="008F2467">
      <w:pPr>
        <w:pStyle w:val="berschrift1"/>
        <w:divId w:val="441071298"/>
        <w:rPr>
          <w:rFonts w:ascii="Times New Roman" w:eastAsia="Times New Roman" w:hAnsi="Times New Roman"/>
          <w:sz w:val="48"/>
          <w:szCs w:val="48"/>
        </w:rPr>
      </w:pPr>
      <w:r>
        <w:rPr>
          <w:rFonts w:eastAsia="Times New Roman"/>
        </w:rPr>
        <w:t>8. Conversion Rules</w:t>
      </w:r>
    </w:p>
    <w:p w14:paraId="5CB9EA8E" w14:textId="77777777" w:rsidR="008F2467" w:rsidRDefault="008F2467" w:rsidP="008F2467">
      <w:pPr>
        <w:numPr>
          <w:ilvl w:val="0"/>
          <w:numId w:val="21"/>
        </w:numPr>
        <w:spacing w:before="100" w:beforeAutospacing="1" w:after="100" w:afterAutospacing="1" w:line="240" w:lineRule="auto"/>
        <w:divId w:val="44107129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Products always visible</w:t>
      </w:r>
    </w:p>
    <w:p w14:paraId="63683E3F" w14:textId="77777777" w:rsidR="008F2467" w:rsidRDefault="008F2467" w:rsidP="008F2467">
      <w:pPr>
        <w:numPr>
          <w:ilvl w:val="0"/>
          <w:numId w:val="21"/>
        </w:numPr>
        <w:spacing w:before="100" w:beforeAutospacing="1" w:after="100" w:afterAutospacing="1" w:line="240" w:lineRule="auto"/>
        <w:divId w:val="44107129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Combine storytelling with products</w:t>
      </w:r>
    </w:p>
    <w:p w14:paraId="3128EFF9" w14:textId="77777777" w:rsidR="008F2467" w:rsidRDefault="008F2467" w:rsidP="008F2467">
      <w:pPr>
        <w:numPr>
          <w:ilvl w:val="0"/>
          <w:numId w:val="21"/>
        </w:numPr>
        <w:spacing w:before="100" w:beforeAutospacing="1" w:after="100" w:afterAutospacing="1" w:line="240" w:lineRule="auto"/>
        <w:divId w:val="44107129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Mobile first</w:t>
      </w:r>
    </w:p>
    <w:p w14:paraId="0A8AEB51" w14:textId="77777777" w:rsidR="008F2467" w:rsidRDefault="008F2467" w:rsidP="008F2467">
      <w:pPr>
        <w:numPr>
          <w:ilvl w:val="0"/>
          <w:numId w:val="21"/>
        </w:numPr>
        <w:spacing w:before="100" w:beforeAutospacing="1" w:after="100" w:afterAutospacing="1" w:line="240" w:lineRule="auto"/>
        <w:divId w:val="44107129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Max 3 clicks to purchase</w:t>
      </w:r>
    </w:p>
    <w:p w14:paraId="0E723D53" w14:textId="77777777" w:rsidR="008F2467" w:rsidRDefault="008F2467">
      <w:pPr>
        <w:pStyle w:val="berschrift1"/>
        <w:divId w:val="441071298"/>
        <w:rPr>
          <w:rFonts w:ascii="Times New Roman" w:eastAsia="Times New Roman" w:hAnsi="Times New Roman"/>
          <w:sz w:val="48"/>
          <w:szCs w:val="48"/>
        </w:rPr>
      </w:pPr>
      <w:r>
        <w:rPr>
          <w:rFonts w:eastAsia="Times New Roman"/>
        </w:rPr>
        <w:lastRenderedPageBreak/>
        <w:t>9. Technical Notes</w:t>
      </w:r>
    </w:p>
    <w:p w14:paraId="4FA743C9" w14:textId="77777777" w:rsidR="008F2467" w:rsidRDefault="008F2467" w:rsidP="008F2467">
      <w:pPr>
        <w:numPr>
          <w:ilvl w:val="0"/>
          <w:numId w:val="22"/>
        </w:numPr>
        <w:spacing w:before="100" w:beforeAutospacing="1" w:after="100" w:afterAutospacing="1" w:line="240" w:lineRule="auto"/>
        <w:divId w:val="44107129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Shopify Theme: CRAFT</w:t>
      </w:r>
    </w:p>
    <w:p w14:paraId="5EE05D6B" w14:textId="77777777" w:rsidR="008F2467" w:rsidRDefault="008F2467" w:rsidP="008F2467">
      <w:pPr>
        <w:numPr>
          <w:ilvl w:val="0"/>
          <w:numId w:val="22"/>
        </w:numPr>
        <w:spacing w:before="100" w:beforeAutospacing="1" w:after="100" w:afterAutospacing="1" w:line="240" w:lineRule="auto"/>
        <w:divId w:val="44107129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 language (German later – designers can use English text)</w:t>
      </w:r>
    </w:p>
    <w:p w14:paraId="606CC52F" w14:textId="77777777" w:rsidR="008F2467" w:rsidRDefault="008F2467" w:rsidP="008F2467">
      <w:pPr>
        <w:numPr>
          <w:ilvl w:val="0"/>
          <w:numId w:val="22"/>
        </w:numPr>
        <w:spacing w:before="100" w:beforeAutospacing="1" w:after="100" w:afterAutospacing="1" w:line="240" w:lineRule="auto"/>
        <w:divId w:val="44107129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No custom development</w:t>
      </w:r>
    </w:p>
    <w:p w14:paraId="47D58AD1" w14:textId="77777777" w:rsidR="008F2467" w:rsidRDefault="008F2467" w:rsidP="008F2467">
      <w:pPr>
        <w:numPr>
          <w:ilvl w:val="0"/>
          <w:numId w:val="22"/>
        </w:numPr>
        <w:spacing w:before="100" w:beforeAutospacing="1" w:after="100" w:afterAutospacing="1" w:line="240" w:lineRule="auto"/>
        <w:divId w:val="44107129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Use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metafields</w:t>
      </w:r>
      <w:proofErr w:type="spellEnd"/>
    </w:p>
    <w:p w14:paraId="663B5F99" w14:textId="77777777" w:rsidR="008F2467" w:rsidRDefault="008F2467" w:rsidP="008F2467">
      <w:pPr>
        <w:numPr>
          <w:ilvl w:val="0"/>
          <w:numId w:val="22"/>
        </w:numPr>
        <w:spacing w:before="100" w:beforeAutospacing="1" w:after="100" w:afterAutospacing="1" w:line="240" w:lineRule="auto"/>
        <w:divId w:val="441071298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Split-screen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via app if needed</w:t>
      </w:r>
    </w:p>
    <w:p w14:paraId="28A94061" w14:textId="77777777" w:rsidR="00157876" w:rsidRDefault="00157876">
      <w:pPr>
        <w:divId w:val="441071298"/>
      </w:pPr>
    </w:p>
    <w:p w14:paraId="24E0D310" w14:textId="77777777" w:rsidR="00157876" w:rsidRDefault="00157876">
      <w:pPr>
        <w:divId w:val="441071298"/>
      </w:pPr>
    </w:p>
    <w:p w14:paraId="4180C1BE" w14:textId="4CFFD627" w:rsidR="008F2467" w:rsidRDefault="008F2467" w:rsidP="00157876">
      <w:pPr>
        <w:divId w:val="441071298"/>
      </w:pPr>
    </w:p>
    <w:sectPr w:rsidR="008F246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D94E0E"/>
    <w:multiLevelType w:val="multilevel"/>
    <w:tmpl w:val="55425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7166D6"/>
    <w:multiLevelType w:val="multilevel"/>
    <w:tmpl w:val="DBA01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7C1A40"/>
    <w:multiLevelType w:val="multilevel"/>
    <w:tmpl w:val="76B80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F65724"/>
    <w:multiLevelType w:val="multilevel"/>
    <w:tmpl w:val="B4221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CC0380"/>
    <w:multiLevelType w:val="multilevel"/>
    <w:tmpl w:val="09289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AA75B4"/>
    <w:multiLevelType w:val="multilevel"/>
    <w:tmpl w:val="8F4A8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7B0E46"/>
    <w:multiLevelType w:val="multilevel"/>
    <w:tmpl w:val="A3AA4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0E76F5"/>
    <w:multiLevelType w:val="multilevel"/>
    <w:tmpl w:val="CD4EB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CB755F"/>
    <w:multiLevelType w:val="multilevel"/>
    <w:tmpl w:val="40989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F27C41"/>
    <w:multiLevelType w:val="multilevel"/>
    <w:tmpl w:val="4FCA8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CB09E8"/>
    <w:multiLevelType w:val="multilevel"/>
    <w:tmpl w:val="661E1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784DAA"/>
    <w:multiLevelType w:val="multilevel"/>
    <w:tmpl w:val="55AC1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9E6F89"/>
    <w:multiLevelType w:val="multilevel"/>
    <w:tmpl w:val="6942A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AA7DC8"/>
    <w:multiLevelType w:val="multilevel"/>
    <w:tmpl w:val="889E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457671"/>
    <w:multiLevelType w:val="multilevel"/>
    <w:tmpl w:val="449A2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C03C3F"/>
    <w:multiLevelType w:val="multilevel"/>
    <w:tmpl w:val="DF1CB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9845991">
    <w:abstractNumId w:val="8"/>
  </w:num>
  <w:num w:numId="2" w16cid:durableId="1483816594">
    <w:abstractNumId w:val="6"/>
  </w:num>
  <w:num w:numId="3" w16cid:durableId="1805000296">
    <w:abstractNumId w:val="5"/>
  </w:num>
  <w:num w:numId="4" w16cid:durableId="142698207">
    <w:abstractNumId w:val="4"/>
  </w:num>
  <w:num w:numId="5" w16cid:durableId="1380981105">
    <w:abstractNumId w:val="7"/>
  </w:num>
  <w:num w:numId="6" w16cid:durableId="1712609509">
    <w:abstractNumId w:val="3"/>
  </w:num>
  <w:num w:numId="7" w16cid:durableId="1328553548">
    <w:abstractNumId w:val="2"/>
  </w:num>
  <w:num w:numId="8" w16cid:durableId="140732470">
    <w:abstractNumId w:val="1"/>
  </w:num>
  <w:num w:numId="9" w16cid:durableId="621614899">
    <w:abstractNumId w:val="0"/>
  </w:num>
  <w:num w:numId="10" w16cid:durableId="1444614129">
    <w:abstractNumId w:val="17"/>
  </w:num>
  <w:num w:numId="11" w16cid:durableId="509638206">
    <w:abstractNumId w:val="23"/>
  </w:num>
  <w:num w:numId="12" w16cid:durableId="2011565488">
    <w:abstractNumId w:val="11"/>
  </w:num>
  <w:num w:numId="13" w16cid:durableId="1702701026">
    <w:abstractNumId w:val="15"/>
  </w:num>
  <w:num w:numId="14" w16cid:durableId="1385328204">
    <w:abstractNumId w:val="9"/>
  </w:num>
  <w:num w:numId="15" w16cid:durableId="1160778899">
    <w:abstractNumId w:val="19"/>
  </w:num>
  <w:num w:numId="16" w16cid:durableId="716471929">
    <w:abstractNumId w:val="14"/>
  </w:num>
  <w:num w:numId="17" w16cid:durableId="896093553">
    <w:abstractNumId w:val="22"/>
  </w:num>
  <w:num w:numId="18" w16cid:durableId="1097560352">
    <w:abstractNumId w:val="16"/>
  </w:num>
  <w:num w:numId="19" w16cid:durableId="310720269">
    <w:abstractNumId w:val="13"/>
  </w:num>
  <w:num w:numId="20" w16cid:durableId="546571868">
    <w:abstractNumId w:val="20"/>
  </w:num>
  <w:num w:numId="21" w16cid:durableId="551503962">
    <w:abstractNumId w:val="10"/>
  </w:num>
  <w:num w:numId="22" w16cid:durableId="934903660">
    <w:abstractNumId w:val="12"/>
  </w:num>
  <w:num w:numId="23" w16cid:durableId="591862617">
    <w:abstractNumId w:val="18"/>
  </w:num>
  <w:num w:numId="24" w16cid:durableId="1394353290">
    <w:abstractNumId w:val="21"/>
  </w:num>
  <w:num w:numId="25" w16cid:durableId="28739179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1DC8"/>
    <w:rsid w:val="000321D9"/>
    <w:rsid w:val="00034616"/>
    <w:rsid w:val="0006063C"/>
    <w:rsid w:val="0015074B"/>
    <w:rsid w:val="00157876"/>
    <w:rsid w:val="0016138D"/>
    <w:rsid w:val="00206727"/>
    <w:rsid w:val="00256711"/>
    <w:rsid w:val="0029639D"/>
    <w:rsid w:val="002A0D6B"/>
    <w:rsid w:val="00326F90"/>
    <w:rsid w:val="003B5B38"/>
    <w:rsid w:val="00501AC4"/>
    <w:rsid w:val="006A6619"/>
    <w:rsid w:val="00743511"/>
    <w:rsid w:val="008F2467"/>
    <w:rsid w:val="00AA1D8D"/>
    <w:rsid w:val="00AA281C"/>
    <w:rsid w:val="00B21D41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4062061"/>
  <w14:defaultImageDpi w14:val="300"/>
  <w15:docId w15:val="{EC027032-15C1-7943-9B49-EB90141BE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1">
    <w:name w:val="p1"/>
    <w:basedOn w:val="Standard"/>
    <w:rsid w:val="00157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CH" w:eastAsia="de-DE"/>
    </w:rPr>
  </w:style>
  <w:style w:type="paragraph" w:customStyle="1" w:styleId="p2">
    <w:name w:val="p2"/>
    <w:basedOn w:val="Standard"/>
    <w:rsid w:val="00157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CH" w:eastAsia="de-DE"/>
    </w:rPr>
  </w:style>
  <w:style w:type="paragraph" w:customStyle="1" w:styleId="p3">
    <w:name w:val="p3"/>
    <w:basedOn w:val="Standard"/>
    <w:rsid w:val="00157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CH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07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473</Words>
  <Characters>2913</Characters>
  <Application>Microsoft Office Word</Application>
  <DocSecurity>0</DocSecurity>
  <Lines>69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Stephan Breitenmoser</cp:lastModifiedBy>
  <cp:revision>2</cp:revision>
  <dcterms:created xsi:type="dcterms:W3CDTF">2026-04-12T15:50:00Z</dcterms:created>
  <dcterms:modified xsi:type="dcterms:W3CDTF">2026-04-12T15:50:00Z</dcterms:modified>
  <cp:category/>
</cp:coreProperties>
</file>